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9196" w14:textId="4289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государственных услуг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мая 2020 года № ҚР ДСМ-49/2020. Зарегистрирован в Министерстве юстиции Республики Казахстан 19 мая 2020 года № 20665.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справки с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медико-социальной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_______________ 2020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с противотуберкулезной организации"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с противотуберкулезной организации"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"Выдача справки с противотуберкулезной организации" (далее – государственная услуга).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приложению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адрес и контактный телефон.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организации"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 "Выдача справки с противотуберкулезной организации"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793"/>
        <w:gridCol w:w="869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(о состоянии/несостоянии на диспансерном учете больных туберкулезом) согласно приложению к настоящему Стандарту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справки – 10 дней.</w:t>
            </w:r>
          </w:p>
          <w:bookmarkEnd w:id="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противотуберкулезной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Анықтама/Справка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(место жительства)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тұратыны _________состоит/не состоит_________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диспансерном учете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предоставлены информационной системой _______________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с психоневрологической организации"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с психоневрологической организации"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"Выдача справки с психоневрологической организации" (далее – государственная услуга).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приложению к настоящим Правилам.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51"/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почтовый адрес и контактный телефон.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 организации"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 "Выдача справки с психоневрологической организации"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793"/>
        <w:gridCol w:w="869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состоянии/не состоянии на диспансерном наблюдении в форме электронного документа согласно приложению к настоящему стандарту государственной услуги.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справки - 1 день.</w:t>
            </w:r>
          </w:p>
          <w:bookmarkEnd w:id="6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Анықтама/Справка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(место жительства)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тұратыны _________состоит/не состоит_________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диспансерном учете 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предоставлены информационной системой _______________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с наркологической организации"</w:t>
      </w:r>
    </w:p>
    <w:bookmarkEnd w:id="72"/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с наркологической организации"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"Выдача справки с наркологической организации" (далее – государственная услуга).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75"/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приложению к настоящим Правилам.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81"/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 по почте, посредством портала либо нарочно через канцелярию услугодателя.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 услугополучателя указываются: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(при его наличии);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почтовый адрес и контактный телефон.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 "Выдача справки с наркологической организации"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793"/>
        <w:gridCol w:w="869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состоянии/не состоянии на диспансерном наблюдении в форме электронного документа согласно приложению к настоящему стандарту государственной услуги.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справки – 1 день.</w:t>
            </w:r>
          </w:p>
          <w:bookmarkEnd w:id="9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Анықтама/Справка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Туған күні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(место жительства) 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тұратыны _________состоит/не состоит_________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диспансерном учете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Деректер _________________________ақпараттық жұйесімен берілген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предоставлены информационной системой _______________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